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Stories from the Mountain</w:t>
      </w:r>
    </w:p>
    <w:p>
      <w:r>
        <w:t>Nursing Home Resident Story Collection Questionnaire</w:t>
      </w:r>
    </w:p>
    <w:p>
      <w:r>
        <w:t>This questionnaire is designed for volunteers, staff, or family members helping residents in care facilities share their stories. Feel free to use it as a guide and adapt based on the resident’s comfort and interests.</w:t>
      </w:r>
    </w:p>
    <w:p>
      <w:pPr>
        <w:pStyle w:val="Heading1"/>
      </w:pPr>
      <w:r>
        <w:t>1. Background and Childhood</w:t>
      </w:r>
    </w:p>
    <w:p>
      <w:r>
        <w:t>- What year were you born, and where?</w:t>
        <w:br/>
        <w:t>- Can you describe your childhood home or town?</w:t>
        <w:br/>
        <w:t>- What was your family like growing up?</w:t>
        <w:br/>
        <w:t>- What games or hobbies did you enjoy as a child?</w:t>
      </w:r>
    </w:p>
    <w:p>
      <w:pPr>
        <w:pStyle w:val="Heading1"/>
      </w:pPr>
      <w:r>
        <w:t>2. Life and Work</w:t>
      </w:r>
    </w:p>
    <w:p>
      <w:r>
        <w:t>- What kind of work did you do throughout your life?</w:t>
        <w:br/>
        <w:t>- Did you serve in the military or have a role in your community?</w:t>
        <w:br/>
        <w:t>- What did a typical workday look like for you?</w:t>
        <w:br/>
        <w:t>- What are some accomplishments you're proud of?</w:t>
      </w:r>
    </w:p>
    <w:p>
      <w:pPr>
        <w:pStyle w:val="Heading1"/>
      </w:pPr>
      <w:r>
        <w:t>3. Family and Faith</w:t>
      </w:r>
    </w:p>
    <w:p>
      <w:r>
        <w:t>- Did you marry or have children?</w:t>
        <w:br/>
        <w:t>- What traditions did your family celebrate?</w:t>
        <w:br/>
        <w:t>- Was faith a big part of your life?</w:t>
        <w:br/>
        <w:t>- Are there any family sayings, scriptures, or songs you remember fondly?</w:t>
      </w:r>
    </w:p>
    <w:p>
      <w:pPr>
        <w:pStyle w:val="Heading1"/>
      </w:pPr>
      <w:r>
        <w:t>4. Reflections and Advice</w:t>
      </w:r>
    </w:p>
    <w:p>
      <w:r>
        <w:t>- What lessons has life taught you?</w:t>
        <w:br/>
        <w:t>- What advice would you give to young people today?</w:t>
        <w:br/>
        <w:t>- What are you most thankful for?</w:t>
        <w:br/>
        <w:t>- Is there a story or memory you think everyone should hear?</w:t>
      </w:r>
    </w:p>
    <w:p>
      <w:pPr>
        <w:pStyle w:val="Heading1"/>
      </w:pPr>
      <w:r>
        <w:t>5. Additional Notes</w:t>
      </w:r>
    </w:p>
    <w:p>
      <w:r>
        <w:t>- Would you like to share a photo or keepsake?</w:t>
        <w:br/>
        <w:t>- Is there someone you'd like us to share your story with?</w:t>
        <w:br/>
        <w:t>- Anything else you’d like us to include?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